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Zemes nomas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zemes nomas līgums (turpmāk –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Nomnieks: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Izīrētājs nodod, bet Nomnieks pieņem nomā zemes gabalu, kas atrodas adresē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– Zeme).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Nomas maksa un norēķinu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Nomnieks apņemas maksāt Izīrētājam nomas maksu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gadā.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Maksājumi veicami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Līgums stājas spēkā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Pušu paraksti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Nomnieks: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