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dokuments ir vienpusējas līguma izbeigšanas paraugs. Lūdzu, aizpildiet nepieciešamos laukus ar atbilstošu informāciju.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Adresāts: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Cienījamais/-ā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Informēju, ka 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vēlos vienpusēji izbeigt līgumu "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", kas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starp mani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izbeigšanas iemesls: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Saskaņā ar līguma noteikumiem un Latvijas Republikas normatīvajiem aktiem lūdzu uzskatīt šo paziņojumu par oficiālu līguma izbeigšanas paziņojumu.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Paraksts: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Jautājumu gadījumā vai papildu informācijai lūdzu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