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Nosūtītāja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Pilsēta: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 indekss: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Pilsēta: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 indekss: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Vēstules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Tēma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Tēma: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Vēstules saturs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Cienījamais/-ā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saistībā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sazinieties ar mani, ja ir jautājumi vai nepieciešama papildu informācija.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Pielikumi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Pielikumi: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