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Uzņēmuma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Apsveikuma frāze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Cienījamais/Cienījamā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Ievada rindkopa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pie jums ar šo vēstuli, lai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Galvenā daļa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pateicību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Tas ir bijis nozīmīgi man un manai komandai. Augstu vērtējam jūsu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rindkopa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 uz turpmāku sadarbību un veiksmīgu rezultātu mūsu kopīgajos projektos. Ja rodas jautājumi vai nepieciešama papildu informācija, lūdzu, sazinieties ar mani.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frāze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