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Vēstules paraugs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Saņēmēja 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Informēju,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Jūsu vēstule, datēta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ir saņemta un izskatīta.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rodas jautājumi, lūdzu, sazinieties ar mums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