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Vārds, 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Apsveikuma frāze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Cienījamais/Cienījamā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saturs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Nobeiguma frāze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Pielikumi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ir, norādiet pielikumus: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