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paraugs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Lūdzu, ņemiet vērā šādu informāciju: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rodas jautājumi vai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