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 Ziemassvētku vecīt,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Vēlos Jūs informēt, ka esmu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dzīvoju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Man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gadi, un ar nepacietību gaidu Ziemassvētkus.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Šogad esmu centies būt atbildīgs un palīdzēt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kā arī izturēties laipni pret apkārtējiem. Skolā īpaši interesē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Šajos Ziemassvētkos vēlētos saņemt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Tāpat būtu pateicīgs arī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Apzinos Jūsu lielo darba apjomu un būšu pateicīgs par jebkuru dāvanu. Apsolu arī turpmāk būt atbildīgs un palīdzēt citiem.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ieguldījumu svētku tradīciju uzturēšanā. Novēlu Jums veiksmīgus svētkus.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