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 Ziemassvētku vecītim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 Ziemassvētku vecītis,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Vēlos Jūs informēt, ka mans vārds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es dzīvoju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Šogad esmu centies uzvesties labi un vēlētos lūgt dažas dāvanas Ziemassvētkiem. Mani interesētu saņemt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Apsolu turpināt palīdzēt vecākiem mājas darbos, kā arī būt draudzīgs pret klasesbiedriem un dalīties ar rotaļlietām.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ieguldījumu bērnu priekā visā pasaulē. Novēlu Jums un Jūsu palīgiem veiksmīgus Ziemassvētkus.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