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Ceru, ka šī vēstule Jūs sasniedz labā noskaņojumā. Es, Ziemassvētku vecītis, rakstu Jums no Ziemeļpola, kur notiek aktīva gatavošanās svētkiem.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Šogad Jūs esat bijis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Jūsu vecāki un skolotāji ir informējuši mani par Jūsu sasniegumiem, un es esmu gandarīts par Jums.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Zinu, ka Jūs vēlējāties saņemt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 un mani palīgi esam centušies šo vēlmi īstenot. Ceru, ka tas sagādās Jums prieku.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Atcerieties, ka Ziemassvētki ir laiks dalīties priekā un rūpēs ar tuviniekiem. Novēlu Jums pavadīt šo laiku kopā ar ģimeni un draugiem.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Lai Jaunais gads nes prieku, veselību un jaunas iespējas. Ar nepacietību gaidu nākamo gadu, lai redzētu Jūsu izaugsmi.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Sirsnīgi sveicieni no Ziemeļpola,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Ziemassvētku vecītis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