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Vēstule no Ziemassvētku vecīša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Ceru, ka šī vēstule jūs sasniedz labā noskaņojumā. Rakstu jums no Lapzemes, kur kopā ar palīgiem gatavojamies Ziemassvētkiem.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informēts, ka šogad esat bijis apzinīgs un atsaucīgs. Jūsu rūpes par ģimeni un draugiem ir ievērotas. Tādēļ vēlos jūs iepriecināt ar īpašu dāvanu šajos Ziemassvētkos.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Lūdzu, iesniedziet savu vēlmju sarakstu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lai varētu laikus sagatavot dāvanas.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Novēlu arī turpmāk būt tikpat atsaucīgam un laipnam. Lai jums mierīgi un priecīgi Ziemassvētki!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Ziemassvētku vecītis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