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Sūtītāja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Tālruņa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Uzņēmums: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Apsveikums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Cienījamais/Cienījamā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Ievads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ar šo vēstuli, lai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Galvenā daļa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Izsaku pateicību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Tas man ir nozīmīgi, jo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Papildus vēlos norādīt, 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Nobeigums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jūsu uzmanību un laiku. Ceru uz turpmāku sadarbību un gaidu jūsu atbildi. Ja rodas jautājumi vai nepieciešama papildu informācija, lūdzu, sazinieties ar mani.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Apsveikuma frāze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Paraksts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