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Vēstules paraugs angļu valodā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Saņēmēja 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saistībā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ja ir jautājumi vai nepieciešama papildu informācija.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uzmanību.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