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Ceru, ka šī vēstule jūs sasniedz labā noskaņojumā un esat gatavs svinēt Ziemassvētkus kopā ar tuviniekiem. Šis ir laiks, kad pārdomājam aizvadīto gadu un novērtējam kopā pavadītos brīžus.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novērtējis jūsu labo uzvedību šogad. Esmu informēts, ka esat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un tas ir patiesi apsveicami. Jūsu centība un laipnība ir ievērības cienīgas.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Šogad esmu sagatavojis jums īpašu dāvanu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Zinu, ka tā jums ir nozīmīga, un ceru, ka tā sagādās prieku.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Atcerieties, ka Ziemassvētki nav tikai par dāvanām, bet arī par rūpēm un atbalstu citiem. Novēlu jums pavadīt šo laiku kopā ar saviem tuviniekiem un dalīties priekā.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Vēlu jums priecīgus Ziemassvētkus un veiksmīgu Jauno gadu. Lai nākamais gads nes veselību, panākumus un gandarījumu.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Ziemassvētku vecītis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