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 no Ziemassvētku vecīša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Ceru, ka šī vēstule Jūs sasniedz labā noskaņojumā. Esmu Ziemassvētku vecītis un priecājos ar Jums sazināties šajā laikā.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Zinu, ka šogad esat bijis atsaucīgs un palīdzējis saviem tuviniekiem un draugiem. Esmu informēts, ka esat centīgs skolēns un sasniedzis labus rezultātus mācībās.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ieguldījumu un esmu sagatavojis īpašu dāvanu, ko saņemsiet Ziemassvētku vakarā. Ceru, ka tā Jums sagādās prieku.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Aicinu arī turpmāk būt atsaucīgam un laipnam. Vienmēr būšu gatavs Jūs atbalstīt un iedvesmot.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Ziemassvētku vecītis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