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Personas kods: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iesniedzu šo iesniegumu Valsts policijai ar mērķi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Notikuma datums un laiks: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Notikuma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Notikuma apraksts: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Aculiecinieku vārdi un kontaktinformācija: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Pievienoto dokumentu saraksts: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Papildu informācija vai piezīmes: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