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Valsts policijai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Iesniegums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deklarētā dzīvesvieta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lūdzu izskatīt manu iesniegumu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Notikums notika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ap plkst.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Notikuma apraksts: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 veikt nepieciešamās darbības un informēt mani par pieņemtajiem lēmumiem.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