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Uztura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uztura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Uzturētājs apņemas nodrošināt uzturamo ar nepieciešamo uzturu un aprūpi, kā arī segt uzturēšanas izdevumus.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Uztura apmērs un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Uzturētājs nodrošina uzturamo ar ikmēneša uztura summu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Uztura summa tiek pārskaitīta uz uzturamā norēķinu kontu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Uzturētājam ir pienākums nodrošināt uzturamo ar nepieciešamo uzturu atbilstoši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Uzturamajam ir tiesības saņemt uzturu un aprūpi saskaņā ar šī Līguma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Jebkuras izmaiņas Līgumā ir spēkā tikai tad, ja tās izdarītas rakstveidā un parakstītas abu pušu vārdā.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