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Cienījamais(-ā)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Aicinām Jūs piedalīties pasākumā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notiks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plkst.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Pasākuma mērķis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Ceram uz Jūsu dalību šajā nozīmīgajā notikumā.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Lūdzam apstiprināt savu dalību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sazinoties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Priecāsimies par Jūsu klātbūtni.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