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Uzaicinājuma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Aicinām Jūs piedalīties pasākumā, kas notiks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plkst.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mūsu telpās,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Lūdzam apstiprināt dalību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sazinoties ar mums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Amats: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