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Kontaktpersona: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Tālruņa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Kontaktpersona: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Tālruņa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Transporta informācija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Transportlīdzekļa 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Vadītāja 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Piegādes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Preču informācija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Preces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Daudzums: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Svars (kg):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Iepakojuma veids: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Apliecinājumi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Nosūtītāja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 par piegādi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Papildu informācija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