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Transporta pavadzīme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Izsniedzējs: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Reģistrācijas numurs: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Adrese: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Saņēmējs: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Reģistrācijas numurs: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Adrese: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Piegādes datums: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Preces apraksts: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Preces nosaukums: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Mērvienība: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Daudzums: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Cena par vienību (EUR):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Kopējā summa (EUR):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Piezīmes: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Izsniedzēja paraksts: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Saņēmēja paraksts: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Datums: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