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Nosūtītāja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Kontaktpersona: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Vēstules 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Tēma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Tēma: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Sūdzības saturs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Cienījamais/-ā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saistībā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Šī situācija radās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līdz šim nav atrisināta.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neapmierināts/-a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sazinājies/-usies ar klientu apkalpošanas dienestu, taču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Lūdzu nodrošināt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Sagaidu jūsu atbildi un problēmas risinājumu iespējami drīz.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Pielikumi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Pievienoju dokumentus, kas apliecina manu sūdzību: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Pateicība un kontaktinformācija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uzmanību šim jautājumam. Sagaidu jūsu atbildi.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