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Sūdzības iesniegums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Adresāts: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Iesniedzējs: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Tēma: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Cienījamie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pārstāvji,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Informēju, ka esmu saskāries ar problēmām, kas saistītas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iegādātu no jūsu uzņēmuma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Problēmas apraksts: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 izvērtēt manu iesniegumu un sniegt informāciju par iespējamiem risinājumiem. Sagaidu savlaicīgu atbildi.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Paldies par uzmanību.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