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Mani sauc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es pārstāvu uzņēmumu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Mūsu uzņēmums darbojas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jomā, un mēs esam ieinteresēti uzsākt sadarbību ar jūsu uzņēmumu.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Uzskatām, ka sadarbība varētu būt abpusēji izdevīga. Piedāvājam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varētu papildināt jūsu esošo piedāvājumu un veicināt jūsu uzņēmuma attīstību.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Aicinām apspriest iespējamos sadarbības virzienus un nosacījumus. Esam gatavi tikties jums ērtā laikā, lai detalizēti pārrunātu sadarbības iespējas un atbildētu uz jautājumiem.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vienotos par tikšanās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Paldies par jūsu uzmanību.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