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Sadarbības piedāvājuma vēstule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Saņēmējs: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Mēs,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izsakām interesi par sadarbību ar Jūsu uzņēmumu. Uzskatām, ka sadarbība varētu būt abpusēji izdevīga un veicināt abu pušu attīstību.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Mūsu uzņēmums specializējas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jomā, un esam pārliecināti, ka mūsu pieredze un zināšanas varētu būt noderīgas Jūsu uzņēmumam.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Būsim pateicīgi par iespēju tikties, lai pārrunātu iespējamos sadarbības virzienus un nosacījumus. Lūdzam sazināties ar mums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lai vienotos par tikšanās laiku.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Pateicamies par uzmanību un gaidām Jūsu atbildi.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