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Šis rokas naudas līgums (turpmāk – “Līgums”) ir noslēgts starp: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Pārdevējs: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Pircējs: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Pārdevējs apņemas pārdot, bet Pircējs – iegādāties šādu īpašumu: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kas atrodas adresē: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Pircējs iemaksā Pārdevējam rokas naudu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apmērā kā nodrošinājumu par īpašuma iegādi. Rokas nauda jāiemaksā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Rokas nauda tiek pārskaitīta uz Pārdevēja bankas kontu: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banka: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Līgums stājas spēkā ar parakstīšanas brīdi un ir spēkā līdz pilnīgai saistību izpildei.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Ja Pircējs neizpilda savas saistības, rokas nauda paliek Pārdevējam. Ja Pārdevējs neizpilda savas saistības, viņš atmaksā Pircējam rokas naudu dubultā apmērā.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Visi grozījumi un papildinājumi Līgumam ir spēkā tikai rakstveidā un ar abu pušu parakstiem.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Pārdevējs: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Pircējs: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