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Rokas naudas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–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priekšmets: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 apņemas pārdot, bet Pircējs – iegādāties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Rokas nauda: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 iemaksā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kā nodrošinājumu Līguma izpildei.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termiņš: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ar parakstīšanas brīdi 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 ___________________________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