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Rīkojuma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Izdošanas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Komandējuma mērķis: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Komandējuma vieta: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Komandējuma sākuma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Komandējuma beigu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Darbinieka 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Amats: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Uzdevumi komandējuma laikā: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Piezīmes: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Apmaksas nosacījumi: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Parakstīšanas 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