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Rīkojums par komandējumu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Nr.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mērķis: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vieta: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periods: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Komandējuma izdevumi: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Dienas nauda: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Kopējā summa: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Piezīmes: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Apstiprinājis: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Vārds, uzvārds: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Amats: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