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Vēstules 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Adresāts: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Amats: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Organizācijas nosaukums: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Organizācijas 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Cienījamais/-ā ,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Ar šo vēstuli apliecinu savu ieteikumu par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kurš/-a strādāja manā vadībā uzņēmumā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Pienākumi un atbildība</w:t>
      </w:r>
    </w:p>
    <w:p>
      <w:pPr>
        <w:spacing w:line="360" w:lineRule="auto" w:after="120"/>
      </w:pP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ieņēma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amatu, kur galvenie pienākumi bija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 Viņš/viņa izcēlās ar spēju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kas būtiski sekmēja komandas darbu.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Prasmes un sasniegumi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Nozīmīgākais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sasniegums bija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, kas apliecināja viņa/viņas profesionalitāti un efektivitāti. Viņš/viņa ir atsaucīgs kolēģis, kas veicina pozitīvu darba vidi un motivē komandu.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Personiskās īpašības</w:t>
      </w:r>
    </w:p>
    <w:p>
      <w:pPr>
        <w:spacing w:line="360" w:lineRule="auto" w:after="120"/>
      </w:pP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ir atbildīgs, uzticams un iniciatīvas bagāts darbinieks. Viņš/viņa spēj uzņemties jaunus uzdevumus un risināt problēmas ar radošu pieeju.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Noslēgums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Esmu pārliecināts/-a, ka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būs vērtīgs papildinājums jebkurai organizācijai. Papildu informācijai lūdzu sazināties ar mani pa tālruni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vai e-pastu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Ar cieņu,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