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Adresāts: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Pilsēta, pasta indekss: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vēstuli apliecinu savu ieteikumu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kurš/-a strādāja SIA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Pienākumi un atbildība: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bija atbildīgs/-a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Darbinieks izcēlās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būtiski veicināja uzņēmuma attīstību.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Sasniegumi: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Nozīmīgākais sasniegums bija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apliecināja viņa/viņas spējas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Kvalitātes un prasmes: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augsti kvalificēts speciālists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Viņš/viņa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padara viņu par vērtīgu komandas locekli.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Ieteikums: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Pilnībā iesaku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jebkurai pozīcijai, kur nepieciešamas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Viņa/viņas pieredze un zināšanas būs vērtīgs ieguvums jebkuram uzņēmumam.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Saziņai: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Jautājumu gadījumā vai papildu informācijai,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SIA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