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Ieteikuma vēstule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apliecinu, 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darbinieks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strādājusi mūsu uzņēmumā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Darba gaitā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izrādījusi augstu profesionalitāti un atbildību, sekmīgi pildot amata pienākumus kā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Viņa ir demonstrējusi labas komunikācijas prasmes un spēju strādāt komandā.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Iesaku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kā uzticamu un kompetentu speciālisti, kas var sniegt nozīmīgu ieguldījumu jebkurā organizācijā.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nepieciešama papildu informācija, 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