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Ieteikuma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Cienījamais/-ā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šo vēstuli iesaku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kurš strādāja manā vadībā uzņēmumā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profesionāls un atbildīgs darbinieks, kurš sekmīgi pildīja savus darba pienākumus, vadīja projektus un sadarbojās ar kolēģiem uzņēmuma mērķu sasniegšanai.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Viņa prasme risināt problēmas un pielāgoties mainīgām situācijām ir augsti novērtējama. Viņš ir motivēts apgūt jaunas prasmes un uzņemties jaunus pienākumus.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pārliecināts,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būs vērtīgs papildinājums jūsu kolektīvam un sniegs nozīmīgu ieguldījumu uzņēmuma attīstībā.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nepieciešama papildu informācija,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