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Organizācijas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Organizācijas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Cienījamais/-ā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vēstuli apliecinu savu ieteikumu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kurš/-a strādāja manā vadībā organizācijā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 un pienākumi: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ieņēma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 un bija atbildīgs/-a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Viņa/-s galvenie uzdevumi ietvēra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tika veikti ar augstu profesionalitāti un precizitāti.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Sasniegumi un prasmes: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Nozīmīgākais sasniegums bija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būtiski uzlaboja organizācijas darbību. Viņš/-a apliecināja izcilas prasmes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bija vērtīgas komandai.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Personiskās īpašības: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izceļas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Viņš/-a vienmēr bija atsaucīgs/-a kolēģiem un veicināja pozitīvu darba vidi.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Kopsavilkums: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pārliecināts/-a,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būs vērtīgs/-a papildinājums jūsu kolektīvam. Viņa/-s profesionālās prasmes un personiskās īpašības padara viņu par piemērotu kandidātu izvēlētajam amatam.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Saziņai: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