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Ieteikuma vēstule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Saņēmējs: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šo vēstuli es,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iesaku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kandidēšanai uz amatu jūsu uzņēmumā. Esmu sadarbojies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vairākus gadus un varu apliecināt viņa profesionālās prasmes un augsto darba kultūru.</w:t>
      </w:r>
    </w:p>
    <w:p>
      <w:pPr>
        <w:spacing w:line="360" w:lineRule="auto" w:after="120"/>
      </w:pP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sevi pierādījis kā uzticams un kompetents darbinieks, kurš uzdevumus veic savlaicīgi un kvalitatīvi. Viņa spēja strādāt komandā un risināt sarežģītas situācijas ir ievērojama, kā arī viņš vienmēr ir atsaucīgs kolēģiem.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Esmu pārliecināts, ka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būs vērtīgs papildinājums jūsu kolektīvam un sekmēs uzņēmuma attīstību.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Ja nepieciešama papildu informācija, lūdzu, sazinieties ar mani pa tālruni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vai e-pastu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