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Saņēmēja 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Saņēmēja amats: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Cienījamais/-ā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šo vēstuli apliecinu savu rekomendāciju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kurš/-a strādāja uzņēmumā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ieņēma amatu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bija atbildīgs/-a par šādiem pienākumiem: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Darba gaitā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izcēlās ar šādām prasmēm un sasniegumiem: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raksturo šādas personiskās īpašības: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pārliecināts/-a,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būs vērtīgs papildinājums jūsu kolektīvam. Jautājumu gadījumā vai nepieciešamības pēc papildu informācijas,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