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Ieteikuma vēstule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Saņēmējs: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Cienījamie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pārstāvji,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Viņš/viņa izcēlās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vienmēr bija atsaucīgs/-a kolēģiem, kā arī aktīvi iesaistījās uzņēmuma attīstībā.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Ja nepieciešama papildu informācija, lūdzu, sazinieties ar mani pa tālruni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vai e-pastu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