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Vēstules nosaukums: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Nosūtītāja informācija: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Tālruņa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E-pasta 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informācija: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Uzņēmuma nosaukums: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Kontaktpersona: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Vēstules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Ievads: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Cienījamie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pārstāvji,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Vēršos pie jums saistībā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kuru iegādājos no jūsu uzņēmuma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Diemžēl produkts/pakalpojums neatbilst līgumā noteiktajam un ir radījis vairākas problēmas.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Problēmas apraksts: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Lūdzu, detalizēti aprakstiet radušās problēmas ar produktu vai pakalpojumu. Piemēram: "Produkts nedarbojas atbilstoši norādītajam, jo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Papildus tam konstatēju, 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."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Pierādījumi: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Lūdzu, pievienojiet pierādījumus, kas apstiprina jūsu pretenziju, piemēram, fotogrāfijas, maksājuma dokumentus vai sarakstes kopijas. "Pievienoju fotogrāfijas un maksājuma dokumentu kā pierādījumu."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Risinājuma prasība: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Lūdzu, norādiet vēlamo risinājumu. Piemēram: "Lūdzu veikt pilnu samaksātās summas atmaksu vai nodrošināt produkta/pakalpojuma nomaiņu pret atbilstošu."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Nobeigums: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Lūdzu, informējiet mani par lēmumu pēc iespējas drīzāk, lai varam atrisināt šo jautājumu.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uzmanību.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