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Pretenzijas vēstule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Nosūtītājs: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Saņēmējs: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Tēma: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Cienījamais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vadītāj,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Informēju, ka konstatētas nepilnības jūsu sniegto pakalpojumu kvalitātē, kas tika nodrošināti saskaņā ar līgumu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noslēgtu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Pakalpojuma izpildes laikā tika konstatētas šādas nepilnības: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Lūdzam veikt nepieciešamos pasākumus konstatēto nepilnību novēršanai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pamatojoties uz Latvijas Republikas normatīvajiem aktiem un noslēgto līgumu.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Ja līdz norādītajam termiņam nepilnības netiks novērstas, būšu spiests vērsties attiecīgajās institūcijās un pieprasīt zaudējumu atlīdzību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apmērā.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Lūdzu sazināties ar mani pa tālruni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vai e-pastu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lai vienotos par turpmāko rīcību.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