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Vārds, uzvārds: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Tālrunis: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E-pasts: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Uzņēmuma nosaukums: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Uzņēmuma 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Cienījamie [uzņēmuma nosaukums] pārstāvji,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Vēršos pie jums ar pieteikumu uz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amatu, kas tika izsludināts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Esmu pārliecināts, ka mana pieredze un prasmes atbilst šī amata prasībām un varētu būt vērtīgs papildinājums jūsu kolektīvam.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Izglītība un kvalifikācija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Esmu ieguvis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grādu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Studiju laikā esmu apguvis būtiskas prasmes, piemēram,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kas ir nozīmīgas šim amatam.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Darba pieredze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Man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gadu pieredze darbā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Strādājot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biju atbildīgs par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kas ļāva man attīstīt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Prasmes un kompetences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Esmu pieredzējis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lietotājs un man ir prasmes darbā 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Man piemīt labas komunikācijas prasmes un spēja strādāt gan patstāvīgi, gan komandā.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Motivācija un mērķi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Esmu motivēts pievienoties jūsu uzņēmumam, jo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Vēlos sniegt ieguldījumu jūsu kolektīvā un palīdzēt sasniegt uzņēmuma mērķus.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Pateicos par jūsu laiku un uzmanību. Ceru uz iespēju tikties klātienē, lai pārrunātu manu iespējamo ieguldījumu jūsu uzņēmumā.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