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Pieteikuma vēstule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Vārds, uzvārds: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Adrese: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Tālruņa numurs: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E-pasta adrese: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Datums: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Saņēmējs: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Uzņēmuma nosaukums: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Adrese: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Pieteikuma vēstules saturs: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Cienījamie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pārstāvji,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Es,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vēlos pieteikties vakantajam amatam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jūsu uzņēmumā. Esmu pārliecināts, ka mana pieredze un prasmes būs vērtīgas jūsu kolektīvam.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Man ir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gadu profesionālā pieredze attiecīgajā jomā, tostarp darbs ar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 Esmu ieguvis izglītību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specializējoties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Lūdzu, sazinieties ar mani pa tālruni vai e-pastu, lai vienotos par tikšanās laiku. Pateicos par izskatīšanu.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Ar cieņu,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