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Pavadzīmes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Izdošanas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Preču apraksts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Mērvienība: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par vienību: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nosacījumi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nosacījumi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termiņš: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Apliecinājums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aizpildiet visus nepieciešamos laukus pirms pavadzīmes izdrukāšanas un parakstīšanas.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