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Pavadzīmes veidlapas paraugs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Izsniedzējs: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Izsniedzēja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Pavadzīmes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Preces apraksts: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Daudzums: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Cena par vienību (EUR):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Kopējā summa (EUR):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Izsniedzēja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