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pateicību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Jūsu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bijis nozīmīgs un augsti novērtēts.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Jūsu ieguldījums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bijis būtisks, un bez Jūsu atbalsta nebūtu sasniegti šādi rezultāti. Jūsu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iedvesmojusi un motivējusi visus iesaistītos.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Ceru uz turpmāku veiksmīgu sadarbību. Lūdzu, pieņemiet šo pateicību kā atzinību par Jūsu ieguldījumu.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