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Pateicības vēstule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Saņēmējs: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Cienījamais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Izsaku pateicību par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Jūsu ieguldījums bija nozīmīgs un sekmēja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veiksmīgu īstenošanu.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Jūsu profesionalitāte un atbildība ir augsti novērtēta. Ceru uz turpmāku sadarbību.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Pateicos par veltīto laiku un ieguldīto darbu.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