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pārstāvi,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Izsaku pateicību par veiksmīgo sadarbību ar jūsu uzņēmumu. Jūsu profesionalitāte un uzticamība ir būtiski veicinājušas mūsu kopīgo projektu īstenošanu.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Īpaši novērtējam jūsu komandas spēju operatīvi un kvalitatīvi reaģēt uz mūsu vajadzībām, kā arī vēlmi rast optimālus risinājumus. Jūsu ieguldījums ir nozīmīgs mūsu uzņēmuma attīstībā.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Ceram uz turpmāku sadarbību un esam pārliecināti par kopīgiem panākumiem. Ja jums ir ierosinājumi vai jautājumi, lūdzam sazināties ar mani.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Pateicamies par jūsu atbalstu un uzticību.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