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Pateicības vēstule par sadarbību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Cienījamais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Izsakām pateicību par veiksmīgo sadarbību. Jūsu profesionalitāte un ieguldījums ir būtiski veicinājuši kopīgo projektu īstenošanu.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Augstu vērtējam Jūsu kompetenci un atsaucību, kas ir nozīmīgi uzņēmuma attīstībai. Ceram uz turpmāku sekmīgu sadarbību.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