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 w:after="120"/>
      </w:pPr>
      <w:r>
        <w:rPr>
          <w:rFonts w:ascii="Times New Roman" w:hAnsi="Times New Roman"/>
          <w:sz w:val="22"/>
        </w:rPr>
        <w:t>Šis patapinājuma līgums (turpmāk – Līgums) noslēgts starp:</w:t>
      </w:r>
    </w:p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Patapinātājs nodod, un Patapinājuma ņēmējs pieņem bez atlīdzības lietošanā šādus priekšmetus (turpmāk – Priekšmeti):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1.2. Priekšmeti tiek nodoti lietošanā uz laiku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Patapinājuma ņēmējs apņemas lietot Priekšmetus atbilstoši to paredzētajam mērķim un ievērot visus piemērojamos normatīvos aktus.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Patapinājuma ņēmējs nedrīkst nodot Priekšmetus trešajām personām bez Patapinātāja rakstiskas piekrišanas.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Patapinājuma ņēmējs ir atbildīgs par Priekšmetu saglabāšanu un bojājumu novēršanu.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Ja Priekšmeti tiek bojāti vai pazuduši, Patapinājuma ņēmējs apņemas atlīdzināt Patapinātājam visus radītos zaudējumus.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Līgumu var izbeigt pirms termiņa pēc abu pušu vienošanās vai vienpusēji, ja otra puse būtiski pārkāpj Līguma noteikumus.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4.2. Pēc Līguma izbeigšanas Patapinājuma ņēmējs apņemas nekavējoties atdot Priekšmetus Patapinātājam.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5.1. Visi grozījumi un papildinājumi Līgumam ir spēkā tikai tad, ja tie izdarīti rakstveidā un parakstīti abu pušu.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5.2. Līgums sastādīts divos eksemplāros, pa vienam katrai pusei; abi eksemplāri ir vienlīdzīgi spēkā esoši.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Patapinājuma ņēmējs: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