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Pavadzīme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Izsniedzējs: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Reģistrācijas numurs: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Saņēmējs: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Reģistrācijas numurs: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Pavadzīmes numurs: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Preces apraksts: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Daudzums: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Cena par vienību (EUR):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Kopējā summa (EUR):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Piezīmes: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Izsniedzēja paraksts: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Saņēmēja paraksts: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